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6 Ханты-Мансийского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 2 Ханты-Мансийского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44-2806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Валитова </w:t>
      </w:r>
      <w:r>
        <w:rPr>
          <w:rStyle w:val="cat-UserDefinedgrp-17rplc-6"/>
          <w:rFonts w:ascii="Times New Roman" w:eastAsia="Times New Roman" w:hAnsi="Times New Roman" w:cs="Times New Roman"/>
          <w:b/>
          <w:bCs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Style w:val="cat-ExternalSystemDefinedgrp-1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2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2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работает, ранее привлеченного к административной ответственности, 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2670"/>
        </w:tabs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Style w:val="cat-FIOgrp-9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находился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помещении остановочного комплекса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районе дома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15а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3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Addressgrp-0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9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юридическую помощь защитника не воспользовался, вину в совершении правонарушения признал. Суду пояснил, что дополнений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указал, </w:t>
      </w:r>
      <w:r>
        <w:rPr>
          <w:rFonts w:ascii="Times New Roman" w:eastAsia="Times New Roman" w:hAnsi="Times New Roman" w:cs="Times New Roman"/>
          <w:sz w:val="26"/>
          <w:szCs w:val="26"/>
        </w:rPr>
        <w:t>инвалид 3 группы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9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>
        <w:rPr>
          <w:rStyle w:val="cat-FIOgrp-10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установлено алкогольное опьянение с результатом повторного </w:t>
      </w:r>
      <w:r>
        <w:rPr>
          <w:rFonts w:ascii="Times New Roman" w:eastAsia="Times New Roman" w:hAnsi="Times New Roman" w:cs="Times New Roman"/>
          <w:sz w:val="26"/>
          <w:szCs w:val="26"/>
        </w:rPr>
        <w:t>1,</w:t>
      </w:r>
      <w:r>
        <w:rPr>
          <w:rFonts w:ascii="Times New Roman" w:eastAsia="Times New Roman" w:hAnsi="Times New Roman" w:cs="Times New Roman"/>
          <w:sz w:val="26"/>
          <w:szCs w:val="26"/>
        </w:rPr>
        <w:t>650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мг/л.; рапортом сотрудника полиции; объяснениями свидетеля, сообщением в д/ч,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9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rFonts w:ascii="Times New Roman" w:eastAsia="Times New Roman" w:hAnsi="Times New Roman" w:cs="Times New Roman"/>
          <w:sz w:val="26"/>
          <w:szCs w:val="26"/>
        </w:rPr>
        <w:t>нравственность,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нашли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свое подтверждение.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9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ст.20.21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 учитывает характер и степень опасности правонарушения, данные о личности виновного, ранее неоднократно привлеченного к административной ответственности, 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ст.ст.29.9, 29.10 КоАП РФ, мировой судья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Валитова </w:t>
      </w:r>
      <w:r>
        <w:rPr>
          <w:rStyle w:val="cat-UserDefinedgrp-18rplc-22"/>
          <w:rFonts w:ascii="Times New Roman" w:eastAsia="Times New Roman" w:hAnsi="Times New Roman" w:cs="Times New Roman"/>
          <w:b/>
          <w:bCs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суток.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</w:t>
      </w:r>
      <w:r>
        <w:rPr>
          <w:rStyle w:val="cat-FIOgrp-9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24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2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</w:t>
      </w:r>
    </w:p>
    <w:p>
      <w:pPr>
        <w:spacing w:before="0" w:after="0"/>
        <w:jc w:val="both"/>
        <w:rPr>
          <w:rStyle w:val="DefaultParagraphFont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</w:t>
      </w:r>
      <w:r>
        <w:rPr>
          <w:rStyle w:val="cat-Addressgrp-4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Style w:val="cat-FIOgrp-11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3"/>
          <w:szCs w:val="23"/>
        </w:rPr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UserDefinedgrp-17rplc-6">
    <w:name w:val="cat-UserDefined grp-17 rplc-6"/>
    <w:basedOn w:val="DefaultParagraphFont"/>
  </w:style>
  <w:style w:type="character" w:customStyle="1" w:styleId="cat-ExternalSystemDefinedgrp-15rplc-7">
    <w:name w:val="cat-ExternalSystemDefined grp-15 rplc-7"/>
    <w:basedOn w:val="DefaultParagraphFont"/>
  </w:style>
  <w:style w:type="character" w:customStyle="1" w:styleId="cat-PassportDatagrp-12rplc-8">
    <w:name w:val="cat-PassportData grp-1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ExternalSystemDefinedgrp-16rplc-10">
    <w:name w:val="cat-ExternalSystemDefined grp-16 rplc-10"/>
    <w:basedOn w:val="DefaultParagraphFont"/>
  </w:style>
  <w:style w:type="character" w:customStyle="1" w:styleId="cat-FIOgrp-9rplc-13">
    <w:name w:val="cat-FIO grp-9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FIOgrp-9rplc-16">
    <w:name w:val="cat-FIO grp-9 rplc-16"/>
    <w:basedOn w:val="DefaultParagraphFont"/>
  </w:style>
  <w:style w:type="character" w:customStyle="1" w:styleId="cat-FIOgrp-9rplc-17">
    <w:name w:val="cat-FIO grp-9 rplc-17"/>
    <w:basedOn w:val="DefaultParagraphFont"/>
  </w:style>
  <w:style w:type="character" w:customStyle="1" w:styleId="cat-FIOgrp-10rplc-18">
    <w:name w:val="cat-FIO grp-10 rplc-18"/>
    <w:basedOn w:val="DefaultParagraphFont"/>
  </w:style>
  <w:style w:type="character" w:customStyle="1" w:styleId="cat-FIOgrp-9rplc-19">
    <w:name w:val="cat-FIO grp-9 rplc-19"/>
    <w:basedOn w:val="DefaultParagraphFont"/>
  </w:style>
  <w:style w:type="character" w:customStyle="1" w:styleId="cat-FIOgrp-9rplc-20">
    <w:name w:val="cat-FIO grp-9 rplc-20"/>
    <w:basedOn w:val="DefaultParagraphFont"/>
  </w:style>
  <w:style w:type="character" w:customStyle="1" w:styleId="cat-UserDefinedgrp-18rplc-22">
    <w:name w:val="cat-UserDefined grp-18 rplc-22"/>
    <w:basedOn w:val="DefaultParagraphFont"/>
  </w:style>
  <w:style w:type="character" w:customStyle="1" w:styleId="cat-FIOgrp-9rplc-23">
    <w:name w:val="cat-FIO grp-9 rplc-23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FIOgrp-11rplc-27">
    <w:name w:val="cat-FIO grp-11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